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高考白皮书  2005年高考英语书面表达单项突破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高考白皮书  2005年高考英语书面表达单项突破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本书出售、求购地址：https://www.jiaokey.com/book/detail/11268133.html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关键词搜索：https://www.jiaokey.com/tag/高考白皮书  2005年高考英语书面表达单项突破.html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