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2005年高考数学解析几何单项突破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2005年高考数学解析几何单项突破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['高考', '白皮书', ' ', ' ', '2005', '年', '高考', '数学', '解析几何', '单项', '突破']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本书出售、求购地址：https://www.jiaokey.com/book/detail/11268132.html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关键词搜索：https://www.jiaokey.com/tag/['高考', '白皮书', ' ', ' ', '2005', '年', '高考', '数学', '解析几何', '单项', '突破'].html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