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2005年高考英语完形填空单项突破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2005年高考英语完形填空单项突破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本书出售、求购地址：https://www.jiaokey.com/book/detail/11268127.html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关键词搜索：https://www.jiaokey.com/tag/高考白皮书  2005年高考英语完形填空单项突破.html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