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基于UML的软件项目的过程质量保障</w:t>
      </w:r>
    </w:p>
    <w:p>
      <w:r>
        <w:rPr>
          <w:rFonts w:ascii="宋体" w:hAnsi="宋体" w:eastAsia="宋体"/>
          <w:sz w:val="24"/>
        </w:rPr>
        <w:t>（美）Bhuvan Unhelkar著；曹学军等译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基于UML的软件项目的过程质量保障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（美）Bhuvan Unhelkar著；曹学军等译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本书出售、求购地址：https://www.jiaokey.com/book/detail/11268108.html</w:t>
      </w:r>
    </w:p>
    <w:p>
      <w:r>
        <w:t>更多相关图书推荐：https://www.jiaokey.com</w:t>
      </w:r>
    </w:p>
    <w:p>
      <w:r>
        <w:t>（美）Bhuvan Unhelkar著；曹学军等译 其他作品：https://www.jiaokey.com/tag/（美）Bhuvan Unhelkar著；曹学军等译.html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关键词搜索：https://www.jiaokey.com/tag/基于UML的软件项目的过程质量保障.html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