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灾难恢复规划  第3版</w:t>
      </w:r>
    </w:p>
    <w:p>
      <w:r>
        <w:rPr>
          <w:rFonts w:ascii="宋体" w:hAnsi="宋体" w:eastAsia="宋体"/>
          <w:sz w:val="24"/>
        </w:rPr>
        <w:t>（美）Jon William Toigo著；连一峰，庞南等译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灾难恢复规划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 William Toigo著；连一峰，庞南等译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本书出售、求购地址：https://www.jiaokey.com/book/detail/11268101.html</w:t>
      </w:r>
    </w:p>
    <w:p>
      <w:r>
        <w:t>更多相关图书推荐：https://www.jiaokey.com</w:t>
      </w:r>
    </w:p>
    <w:p>
      <w:r>
        <w:t>（美）Jon William Toigo著；连一峰，庞南等译 其他作品：https://www.jiaokey.com/tag/（美）Jon William Toigo著；连一峰，庞南等译.html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关键词搜索：https://www.jiaokey.com/tag/灾难恢复规划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