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Photoshop网页设计实战</w:t>
      </w:r>
    </w:p>
    <w:p>
      <w:r>
        <w:rPr>
          <w:rFonts w:ascii="宋体" w:hAnsi="宋体" w:eastAsia="宋体"/>
          <w:sz w:val="24"/>
        </w:rPr>
        <w:t>（韩）权英周，（韩）朴星周著；付霞等译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Photoshop网页设计实战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（韩）权英周，（韩）朴星周著；付霞等译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本书出售、求购地址：https://www.jiaokey.com/book/detail/11268099.html</w:t>
      </w:r>
    </w:p>
    <w:p>
      <w:r>
        <w:t>更多相关图书推荐：https://www.jiaokey.com</w:t>
      </w:r>
    </w:p>
    <w:p>
      <w:r>
        <w:t>（韩）权英周，（韩）朴星周著；付霞等译 其他作品：https://www.jiaokey.com/tag/（韩）权英周，（韩）朴星周著；付霞等译.html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关键词搜索：https://www.jiaokey.com/tag/Photoshop网页设计实战.html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