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AutoCAD&amp;3DS MAX效果图建模与制作高级技法</w:t>
      </w:r>
    </w:p>
    <w:p>
      <w:r>
        <w:rPr>
          <w:rFonts w:ascii="宋体" w:hAnsi="宋体" w:eastAsia="宋体"/>
          <w:sz w:val="24"/>
        </w:rPr>
        <w:t>科大工作室，高志清，柏莉，吕健，林英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AutoCAD&amp;3DS MAX效果图建模与制作高级技法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科大工作室，高志清，柏莉，吕健，林英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本书出售、求购地址：https://www.jiaokey.com/book/detail/11268096.html</w:t>
      </w:r>
    </w:p>
    <w:p>
      <w:r>
        <w:t>更多相关图书推荐：https://www.jiaokey.com</w:t>
      </w:r>
    </w:p>
    <w:p>
      <w:r>
        <w:t>科大工作室，高志清，柏莉，吕健，林英 其他作品：https://www.jiaokey.com/tag/科大工作室，高志清，柏莉，吕健，林英.html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关键词搜索：https://www.jiaokey.com/tag/AutoCAD&amp;3DS MAX效果图建模与制作高级技法.html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