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动态系统的反馈控制  第4版</w:t>
      </w:r>
    </w:p>
    <w:p>
      <w:r>
        <w:rPr>
          <w:rFonts w:ascii="宋体" w:hAnsi="宋体" w:eastAsia="宋体"/>
          <w:sz w:val="24"/>
        </w:rPr>
        <w:t>（美）Gene F.Franklin等著；朱齐丹等译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动态系统的反馈控制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F.Franklin等著；朱齐丹等译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本书出售、求购地址：https://www.jiaokey.com/book/detail/11268075.html</w:t>
      </w:r>
    </w:p>
    <w:p>
      <w:r>
        <w:t>更多相关图书推荐：https://www.jiaokey.com</w:t>
      </w:r>
    </w:p>
    <w:p>
      <w:r>
        <w:t>（美）Gene F.Franklin等著；朱齐丹等译 其他作品：https://www.jiaokey.com/tag/（美）Gene F.Franklin等著；朱齐丹等译.html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关键词搜索：https://www.jiaokey.com/tag/动态系统的反馈控制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