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数据库性能调优  原理与技术</w:t>
      </w:r>
    </w:p>
    <w:p>
      <w:r>
        <w:rPr>
          <w:rFonts w:ascii="宋体" w:hAnsi="宋体" w:eastAsia="宋体"/>
          <w:sz w:val="24"/>
        </w:rPr>
        <w:t>（美）Dennis Shasha，（美）Philippe Bonnet著；孟小峰，李战怀等译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数据库性能调优  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（美）Dennis Shasha，（美）Philippe Bonnet著；孟小峰，李战怀等译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本书出售、求购地址：https://www.jiaokey.com/book/detail/11268073.html</w:t>
      </w:r>
    </w:p>
    <w:p>
      <w:r>
        <w:t>更多相关图书推荐：https://www.jiaokey.com</w:t>
      </w:r>
    </w:p>
    <w:p>
      <w:r>
        <w:t>（美）Dennis Shasha，（美）Philippe Bonnet著；孟小峰，李战怀等译 其他作品：https://www.jiaokey.com/tag/（美）Dennis Shasha，（美）Philippe Bonnet著；孟小峰，李战怀等译.html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关键词搜索：https://www.jiaokey.com/tag/数据库性能调优  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