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最新局域网实用组网方法与技巧全接触</w:t>
      </w:r>
    </w:p>
    <w:p>
      <w:r>
        <w:rPr>
          <w:rFonts w:ascii="宋体" w:hAnsi="宋体" w:eastAsia="宋体"/>
          <w:sz w:val="24"/>
        </w:rPr>
        <w:t>王群主编；王师，吴挺，孙骄鳐等编著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最新局域网实用组网方法与技巧全接触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王群主编；王师，吴挺，孙骄鳐等编著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本书出售、求购地址：https://www.jiaokey.com/book/detail/11268061.html</w:t>
      </w:r>
    </w:p>
    <w:p>
      <w:r>
        <w:t>更多相关图书推荐：https://www.jiaokey.com</w:t>
      </w:r>
    </w:p>
    <w:p>
      <w:r>
        <w:t>王群主编；王师，吴挺，孙骄鳐等编著 其他作品：https://www.jiaokey.com/tag/王群主编；王师，吴挺，孙骄鳐等编著.html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关键词搜索：https://www.jiaokey.com/tag/最新局域网实用组网方法与技巧全接触.html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