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多媒体技术/平面设计/网页制作实用教程</w:t>
      </w:r>
    </w:p>
    <w:p>
      <w:r>
        <w:rPr>
          <w:rFonts w:ascii="宋体" w:hAnsi="宋体" w:eastAsia="宋体"/>
          <w:sz w:val="24"/>
        </w:rPr>
        <w:t>毛一心，孙建华主编；毛一心，苍志智编著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多媒体技术/平面设计/网页制作实用教程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毛一心，孙建华主编；毛一心，苍志智编著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本书出售、求购地址：https://www.jiaokey.com/book/detail/11268057.html</w:t>
      </w:r>
    </w:p>
    <w:p>
      <w:r>
        <w:t>更多相关图书推荐：https://www.jiaokey.com</w:t>
      </w:r>
    </w:p>
    <w:p>
      <w:r>
        <w:t>毛一心，孙建华主编；毛一心，苍志智编著 其他作品：https://www.jiaokey.com/tag/毛一心，孙建华主编；毛一心，苍志智编著.html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关键词搜索：https://www.jiaokey.com/tag/多媒体技术/平面设计/网页制作实用教程.html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