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中老年人学上网  应用篇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中老年人学上网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本书出售、求购地址：https://www.jiaokey.com/book/detail/11268011.html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关键词搜索：https://www.jiaokey.com/tag/中老年人学上网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