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数据安全项目案例 存储与备份 SAN与NAS 容错与容灾</w:t>
      </w:r>
    </w:p>
    <w:p>
      <w:r>
        <w:rPr>
          <w:rFonts w:ascii="宋体" w:hAnsi="宋体" w:eastAsia="宋体"/>
          <w:sz w:val="24"/>
        </w:rPr>
        <w:t>康春荣，苏武荣主编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数据安全项目案例 存储与备份 SAN与NAS 容错与容灾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康春荣，苏武荣主编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本书出售、求购地址：https://www.jiaokey.com/book/detail/11267981.html</w:t>
      </w:r>
    </w:p>
    <w:p>
      <w:r>
        <w:t>更多相关图书推荐：https://www.jiaokey.com</w:t>
      </w:r>
    </w:p>
    <w:p>
      <w:r>
        <w:t>康春荣，苏武荣主编 其他作品：https://www.jiaokey.com/tag/康春荣，苏武荣主编.html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关键词搜索：https://www.jiaokey.com/tag/数据安全项目案例 存储与备份 SAN与NAS 容错与容灾.html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