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 2004互动网站百宝箱for PHP</w:t>
      </w:r>
    </w:p>
    <w:p>
      <w:r>
        <w:rPr>
          <w:rFonts w:ascii="宋体" w:hAnsi="宋体" w:eastAsia="宋体"/>
          <w:sz w:val="24"/>
        </w:rPr>
        <w:t>邓文渊编著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 2004互动网站百宝箱for PHP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本书出售、求购地址：https://www.jiaokey.com/book/detail/11267943.html</w:t>
      </w:r>
    </w:p>
    <w:p>
      <w:r>
        <w:t>更多相关图书推荐：https://www.jiaokey.com</w:t>
      </w:r>
    </w:p>
    <w:p>
      <w:r>
        <w:t>邓文渊编著 其他作品：https://www.jiaokey.com/tag/邓文渊编著.html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关键词搜索：https://www.jiaokey.com/tag/Dreamweaver MX 2004互动网站百宝箱for PHP.html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