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6综合入门看图实训教程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6综合入门看图实训教程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本书出售、求购地址：https://www.jiaokey.com/book/detail/11267942.html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6综合入门看图实训教程.html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