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时间触发嵌入式系统设计模式  使用8051系列微控制器开发可靠应用</w:t>
      </w:r>
    </w:p>
    <w:p>
      <w:r>
        <w:rPr>
          <w:rFonts w:ascii="宋体" w:hAnsi="宋体" w:eastAsia="宋体"/>
          <w:sz w:val="24"/>
        </w:rPr>
        <w:t>（英）Michael J.Pont著；周敏译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时间触发嵌入式系统设计模式  使用8051系列微控制器开发可靠应用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J.Pont著；周敏译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本书出售、求购地址：https://www.jiaokey.com/book/detail/11267915.html</w:t>
      </w:r>
    </w:p>
    <w:p>
      <w:r>
        <w:t>更多相关图书推荐：https://www.jiaokey.com</w:t>
      </w:r>
    </w:p>
    <w:p>
      <w:r>
        <w:t>（英）Michael J.Pont著；周敏译 其他作品：https://www.jiaokey.com/tag/（英）Michael J.Pont著；周敏译.html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关键词搜索：https://www.jiaokey.com/tag/时间触发嵌入式系统设计模式  使用8051系列微控制器开发可靠应用.html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