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Liquid Edition专业视频编辑实战</w:t>
      </w:r>
    </w:p>
    <w:p>
      <w:r>
        <w:rPr>
          <w:rFonts w:ascii="宋体" w:hAnsi="宋体" w:eastAsia="宋体"/>
          <w:sz w:val="24"/>
        </w:rPr>
        <w:t>刘德萍，陈小兵，闫莹，张雷等编著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Liquid Edition专业视频编辑实战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刘德萍，陈小兵，闫莹，张雷等编著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本书出售、求购地址：https://www.jiaokey.com/book/detail/11267895.html</w:t>
      </w:r>
    </w:p>
    <w:p>
      <w:r>
        <w:t>更多相关图书推荐：https://www.jiaokey.com</w:t>
      </w:r>
    </w:p>
    <w:p>
      <w:r>
        <w:t>刘德萍，陈小兵，闫莹，张雷等编著 其他作品：https://www.jiaokey.com/tag/刘德萍，陈小兵，闫莹，张雷等编著.html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关键词搜索：https://www.jiaokey.com/tag/Liquid Edition专业视频编辑实战.html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