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Delphi上机实践指导教程</w:t>
      </w:r>
    </w:p>
    <w:p>
      <w:r>
        <w:rPr>
          <w:rFonts w:ascii="宋体" w:hAnsi="宋体" w:eastAsia="宋体"/>
          <w:sz w:val="24"/>
        </w:rPr>
        <w:t>曾昭华，张玲，宋菲等编著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Delphi上机实践指导教程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曾昭华，张玲，宋菲等编著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软件工具 软件工具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本书出售、求购地址：https://www.jiaokey.com/book/detail/11267871.html</w:t>
      </w:r>
    </w:p>
    <w:p>
      <w:r>
        <w:t>更多相关图书推荐：https://www.jiaokey.com</w:t>
      </w:r>
    </w:p>
    <w:p>
      <w:r>
        <w:t>曾昭华，张玲，宋菲等编著 其他作品：https://www.jiaokey.com/tag/曾昭华，张玲，宋菲等编著.html</w:t>
      </w:r>
    </w:p>
    <w:p>
      <w:r>
        <w:t>关键词搜索：https://www.jiaokey.com/tag/软件工具 软件工具.html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