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书名：我爱巴赫  巴赫钢琴弹奏导读</w:t>
      </w:r>
    </w:p>
    <w:p>
      <w:r>
        <w:t>作者：林华著（上海音乐学院音乐研究所）</w:t>
      </w:r>
    </w:p>
    <w:p>
      <w:r>
        <w:t>出版社：上海:上海音乐出版社,2004.01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我爱巴赫  巴赫钢琴弹奏导读 评论地址：https://www.jiaokey.com/book/detail/11267820.html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