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书名：弦烧吉他  2</w:t>
      </w:r>
    </w:p>
    <w:p>
      <w:r>
        <w:t>作者：</w:t>
      </w:r>
    </w:p>
    <w:p>
      <w:r>
        <w:t>出版社：广州:广州音像出版社,2004.05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弦烧吉他  2 评论地址：https://www.jiaokey.com/book/detail/11267777.html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