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书名：琴之恋  流行歌曲钢琴演奏集  1</w:t>
      </w:r>
    </w:p>
    <w:p>
      <w:r>
        <w:t>作者：宋静改编</w:t>
      </w:r>
    </w:p>
    <w:p>
      <w:r>
        <w:t>出版社：广州：广州出版社</w:t>
      </w:r>
    </w:p>
    <w:p>
      <w:r>
        <w:t>出版日期：2003.09</w:t>
      </w:r>
    </w:p>
    <w:p>
      <w:r>
        <w:t>总页数：52</w:t>
      </w:r>
    </w:p>
    <w:p>
      <w:r>
        <w:t>更多请访问教客网: www.jiaokey.com</w:t>
      </w:r>
    </w:p>
    <w:p>
      <w:r>
        <w:t>琴之恋  流行歌曲钢琴演奏集  1 评论地址：https://www.jiaokey.com/book/detail/11267747.html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