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新型显示器电路分析与检修 三星 LG 飞利浦 长城</w:t>
      </w:r>
    </w:p>
    <w:p>
      <w:r>
        <w:rPr>
          <w:rFonts w:ascii="宋体" w:hAnsi="宋体" w:eastAsia="宋体"/>
          <w:sz w:val="24"/>
        </w:rPr>
        <w:t>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新型显示器电路分析与检修 三星 LG 飞利浦 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本书出售、求购地址：https://www.jiaokey.com/book/detail/11267712.html</w:t>
      </w:r>
    </w:p>
    <w:p>
      <w:r>
        <w:t>更多相关图书推荐：https://www.jiaokey.com</w:t>
      </w:r>
    </w:p>
    <w:p>
      <w:r>
        <w:t>科林编著 其他作品：https://www.jiaokey.com/tag/科林编著.html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关键词搜索：https://www.jiaokey.com/tag/新型显示器电路分析与检修 三星 LG 飞利浦 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