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逐鹿北京  外地青年如何在大都市发展</w:t>
      </w:r>
    </w:p>
    <w:p>
      <w:r>
        <w:rPr>
          <w:rFonts w:ascii="宋体" w:hAnsi="宋体" w:eastAsia="宋体"/>
          <w:sz w:val="24"/>
        </w:rPr>
        <w:t>李凤伟主编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逐鹿北京  外地青年如何在大都市发展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本书出售、求购地址：https://www.jiaokey.com/book/detail/11267691.html</w:t>
      </w:r>
    </w:p>
    <w:p>
      <w:r>
        <w:t>更多相关图书推荐：https://www.jiaokey.com</w:t>
      </w:r>
    </w:p>
    <w:p>
      <w:r>
        <w:t>李凤伟主编 其他作品：https://www.jiaokey.com/tag/李凤伟主编.html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关键词搜索：https://www.jiaokey.com/tag/逐鹿北京  外地青年如何在大都市发展.html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