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神话之光与神话之镜  卡西尔神话哲学的一个价值论视角</w:t>
      </w:r>
    </w:p>
    <w:p>
      <w:r>
        <w:rPr>
          <w:rFonts w:ascii="宋体" w:hAnsi="宋体" w:eastAsia="宋体"/>
          <w:sz w:val="24"/>
        </w:rPr>
        <w:t>高乐田著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神话之光与神话之镜  卡西尔神话哲学的一个价值论视角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高乐田著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本书出售、求购地址：https://www.jiaokey.com/book/detail/11267689.html</w:t>
      </w:r>
    </w:p>
    <w:p>
      <w:r>
        <w:t>更多相关图书推荐：https://www.jiaokey.com</w:t>
      </w:r>
    </w:p>
    <w:p>
      <w:r>
        <w:t>高乐田著 其他作品：https://www.jiaokey.com/tag/高乐田著.html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关键词搜索：https://www.jiaokey.com/tag/神话之光与神话之镜  卡西尔神话哲学的一个价值论视角.html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