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中国社会转型时期的社会排挤  以国企下岗失业女工为视角</w:t>
      </w:r>
    </w:p>
    <w:p>
      <w:r>
        <w:rPr>
          <w:rFonts w:ascii="宋体" w:hAnsi="宋体" w:eastAsia="宋体"/>
          <w:sz w:val="24"/>
        </w:rPr>
        <w:t>石彤著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中国社会转型时期的社会排挤  以国企下岗失业女工为视角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本书出售、求购地址：https://www.jiaokey.com/book/detail/11267676.html</w:t>
      </w:r>
    </w:p>
    <w:p>
      <w:r>
        <w:t>更多相关图书推荐：https://www.jiaokey.com</w:t>
      </w:r>
    </w:p>
    <w:p>
      <w:r>
        <w:t>石彤著 其他作品：https://www.jiaokey.com/tag/石彤著.html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关键词搜索：https://www.jiaokey.com/tag/中国社会转型时期的社会排挤  以国企下岗失业女工为视角.html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