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书名：梦的解析</w:t>
      </w:r>
    </w:p>
    <w:p>
      <w:r>
        <w:t>作者：（奥）弗洛伊德（Sigmund Freud）著；赵辰选译</w:t>
      </w:r>
    </w:p>
    <w:p>
      <w:r>
        <w:t>出版社：北京:西苑出版社,2004.05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梦的解析 评论地址：https://www.jiaokey.com/book/detail/11267672.html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