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资本之城  纽约以及推动美国成为世界经济霸主的人们的故事</w:t>
      </w:r>
    </w:p>
    <w:p>
      <w:r>
        <w:rPr>
          <w:rFonts w:ascii="宋体" w:hAnsi="宋体" w:eastAsia="宋体"/>
          <w:sz w:val="24"/>
        </w:rPr>
        <w:t>（美）托马斯·科斯纳（Thomas Kessner）著；万丹译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资本之城  纽约以及推动美国成为世界经济霸主的人们的故事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（美）托马斯·科斯纳（Thomas Kessner）著；万丹译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本书出售、求购地址：https://www.jiaokey.com/book/detail/11267662.html</w:t>
      </w:r>
    </w:p>
    <w:p>
      <w:r>
        <w:t>更多相关图书推荐：https://www.jiaokey.com</w:t>
      </w:r>
    </w:p>
    <w:p>
      <w:r>
        <w:t>（美）托马斯·科斯纳（Thomas Kessner）著；万丹译 其他作品：https://www.jiaokey.com/tag/（美）托马斯·科斯纳（Thomas Kessner）著；万丹译.html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关键词搜索：https://www.jiaokey.com/tag/资本之城  纽约以及推动美国成为世界经济霸主的人们的故事.html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