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财富千年  一部人类财富的变迁史</w:t>
      </w:r>
    </w:p>
    <w:p>
      <w:r>
        <w:rPr>
          <w:rFonts w:ascii="宋体" w:hAnsi="宋体" w:eastAsia="宋体"/>
          <w:sz w:val="24"/>
        </w:rPr>
        <w:t>（美）辛西娅·克罗森（Cynthia Crossen）著；赵恒译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财富千年  一部人类财富的变迁史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（美）辛西娅·克罗森（Cynthia Crossen）著；赵恒译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本书出售、求购地址：https://www.jiaokey.com/book/detail/11267661.html</w:t>
      </w:r>
    </w:p>
    <w:p>
      <w:r>
        <w:t>更多相关图书推荐：https://www.jiaokey.com</w:t>
      </w:r>
    </w:p>
    <w:p>
      <w:r>
        <w:t>（美）辛西娅·克罗森（Cynthia Crossen）著；赵恒译 其他作品：https://www.jiaokey.com/tag/（美）辛西娅·克罗森（Cynthia Crossen）著；赵恒译.html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关键词搜索：https://www.jiaokey.com/tag/财富千年  一部人类财富的变迁史.html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