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书名：掠夺之手  政府病及其治疗</w:t>
      </w:r>
    </w:p>
    <w:p>
      <w:r>
        <w:t>作者：（美）安德烈·施莱弗（Andrei Shleifer），（美）罗伯特·维什尼（Robert W.Vishny）编著；赵红军译</w:t>
      </w:r>
    </w:p>
    <w:p>
      <w:r>
        <w:t>出版社：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掠夺之手  政府病及其治疗 评论地址：https://www.jiaokey.com/book/detail/11267659.html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