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书名：商道幽灵  分享知识、整合团队的现代商业神话</w:t>
      </w:r>
    </w:p>
    <w:p>
      <w:r>
        <w:t>作者：（美）加罗·金赛·高曼（Carol Kinsey Goman）著；李颖译</w:t>
      </w:r>
    </w:p>
    <w:p>
      <w:r>
        <w:t>出版社：长沙：湖南科学技术出版社</w:t>
      </w:r>
    </w:p>
    <w:p>
      <w:r>
        <w:t>出版日期：2004.06</w:t>
      </w:r>
    </w:p>
    <w:p>
      <w:r>
        <w:t>总页数：156</w:t>
      </w:r>
    </w:p>
    <w:p>
      <w:r>
        <w:t>更多请访问教客网: www.jiaokey.com</w:t>
      </w:r>
    </w:p>
    <w:p>
      <w:r>
        <w:t>商道幽灵  分享知识、整合团队的现代商业神话 评论地址：https://www.jiaokey.com/book/detail/11267654.html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