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商业新范式  脱颖而出的领导艺术与组织变革战略</w:t>
      </w:r>
    </w:p>
    <w:p>
      <w:r>
        <w:rPr>
          <w:rFonts w:ascii="宋体" w:hAnsi="宋体" w:eastAsia="宋体"/>
          <w:sz w:val="24"/>
        </w:rPr>
        <w:t>（美）M.雷（Michael Ray），（美）A.伦斯勒（Alan Rinzler）编；范明哲，迟梦筠译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商业新范式  脱颖而出的领导艺术与组织变革战略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（美）M.雷（Michael Ray），（美）A.伦斯勒（Alan Rinzler）编；范明哲，迟梦筠译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本书出售、求购地址：https://www.jiaokey.com/book/detail/11267625.html</w:t>
      </w:r>
    </w:p>
    <w:p>
      <w:r>
        <w:t>更多相关图书推荐：https://www.jiaokey.com</w:t>
      </w:r>
    </w:p>
    <w:p>
      <w:r>
        <w:t>（美）M.雷（Michael Ray），（美）A.伦斯勒（Alan Rinzler）编；范明哲，迟梦筠译 其他作品：https://www.jiaokey.com/tag/（美）M.雷（Michael Ray），（美）A.伦斯勒（Alan Rinzler）编；范明哲，迟梦筠译.html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关键词搜索：https://www.jiaokey.com/tag/商业新范式  脱颖而出的领导艺术与组织变革战略.html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