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书名：谢谢你送我的圣诞礼物</w:t>
      </w:r>
    </w:p>
    <w:p>
      <w:r>
        <w:t>作者：（美）查尔斯·舒尔茨（Charles M.Schulz）原著；王延译</w:t>
      </w:r>
    </w:p>
    <w:p>
      <w:r>
        <w:t>出版社：北京：中国工商出版社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谢谢你送我的圣诞礼物 评论地址：https://www.jiaokey.com/book/detail/11267604.html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