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糖尿病名医秘验绝技</w:t>
      </w:r>
    </w:p>
    <w:p>
      <w:r>
        <w:rPr>
          <w:rFonts w:ascii="宋体" w:hAnsi="宋体" w:eastAsia="宋体"/>
          <w:sz w:val="24"/>
        </w:rPr>
        <w:t>王明惠，刘元真主编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糖尿病名医秘验绝技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王明惠，刘元真主编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本书出售、求购地址：https://www.jiaokey.com/book/detail/11267599.html</w:t>
      </w:r>
    </w:p>
    <w:p>
      <w:r>
        <w:t>更多相关图书推荐：https://www.jiaokey.com</w:t>
      </w:r>
    </w:p>
    <w:p>
      <w:r>
        <w:t>王明惠，刘元真主编 其他作品：https://www.jiaokey.com/tag/王明惠，刘元真主编.html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关键词搜索：https://www.jiaokey.com/tag/糖尿病名医秘验绝技.html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