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乙肝阳转阴  专家帮你实现梦想</w:t>
      </w:r>
    </w:p>
    <w:p>
      <w:r>
        <w:rPr>
          <w:rFonts w:ascii="宋体" w:hAnsi="宋体" w:eastAsia="宋体"/>
          <w:sz w:val="24"/>
        </w:rPr>
        <w:t>杨运高著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乙肝阳转阴  专家帮你实现梦想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本书出售、求购地址：https://www.jiaokey.com/book/detail/11267598.html</w:t>
      </w:r>
    </w:p>
    <w:p>
      <w:r>
        <w:t>更多相关图书推荐：https://www.jiaokey.com</w:t>
      </w:r>
    </w:p>
    <w:p>
      <w:r>
        <w:t>杨运高著 其他作品：https://www.jiaokey.com/tag/杨运高著.html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关键词搜索：https://www.jiaokey.com/tag/乙肝阳转阴  专家帮你实现梦想.html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