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实现为人父的愿望  生育的178个对策</w:t>
      </w:r>
    </w:p>
    <w:p>
      <w:r>
        <w:rPr>
          <w:rFonts w:ascii="宋体" w:hAnsi="宋体" w:eastAsia="宋体"/>
          <w:sz w:val="24"/>
        </w:rPr>
        <w:t>李宏军，苏静编著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实现为人父的愿望  生育的178个对策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本书出售、求购地址：https://www.jiaokey.com/book/detail/11267597.html</w:t>
      </w:r>
    </w:p>
    <w:p>
      <w:r>
        <w:t>更多相关图书推荐：https://www.jiaokey.com</w:t>
      </w:r>
    </w:p>
    <w:p>
      <w:r>
        <w:t>李宏军，苏静编著 其他作品：https://www.jiaokey.com/tag/李宏军，苏静编著.html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关键词搜索：https://www.jiaokey.com/tag/实现为人父的愿望  生育的178个对策.html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