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新课标人教实验版  历史  九年级  上</w:t>
      </w:r>
    </w:p>
    <w:p>
      <w:r>
        <w:rPr>
          <w:rFonts w:ascii="宋体" w:hAnsi="宋体" w:eastAsia="宋体"/>
          <w:sz w:val="24"/>
        </w:rPr>
        <w:t>北京全品教育研究所组编；王旭东主编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新课标人教实验版  历史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北京全品教育研究所组编；王旭东主编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['素质教育', '新', '教案', ' ', ' ', '新课标', '人教', '实验', '版', ' ', ' ', '历史', ' ', ' ', '九年', '级', ' ', ' ', '上']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本书出售、求购地址：https://www.jiaokey.com/book/detail/11267556.html</w:t>
      </w:r>
    </w:p>
    <w:p>
      <w:r>
        <w:t>更多相关图书推荐：https://www.jiaokey.com</w:t>
      </w:r>
    </w:p>
    <w:p>
      <w:r>
        <w:t>北京全品教育研究所组编；王旭东主编 其他作品：https://www.jiaokey.com/tag/北京全品教育研究所组编；王旭东主编.html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关键词搜索：https://www.jiaokey.com/tag/['素质教育', '新', '教案', ' ', ' ', '新课标', '人教', '实验', '版', ' ', ' ', '历史', ' ', ' ', '九年', '级', ' ', ' ', '上'].html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