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培优竞赛教与学  初三语文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培优竞赛教与学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本书出售、求购地址：https://www.jiaokey.com/book/detail/11267548.html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关键词搜索：https://www.jiaokey.com/tag/培优竞赛教与学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