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书名：诸葛亮的十堂哲学课  以诸葛孔明的故事为底料  轻松深刻通俗的人生哲学</w:t>
      </w:r>
    </w:p>
    <w:p>
      <w:r>
        <w:t>作者:东方智编著</w:t>
      </w:r>
    </w:p>
    <w:p>
      <w:r>
        <w:t>出版社:北京：九州出版社</w:t>
      </w:r>
    </w:p>
    <w:p>
      <w:r>
        <w:t>出版日期：2004.06</w:t>
      </w:r>
    </w:p>
    <w:p>
      <w:r>
        <w:t>总页数：246</w:t>
      </w:r>
    </w:p>
    <w:p>
      <w:r>
        <w:t>更多请访问教客网:www.jiaokey.com</w:t>
      </w:r>
    </w:p>
    <w:p>
      <w:r>
        <w:t>诸葛亮的十堂哲学课  以诸葛孔明的故事为底料  轻松深刻通俗的人生哲学评论地址：https://www.jiaokey.com/book/detail/11267526.html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