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小道理  大智慧  必须改变的100个小毛病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小道理  大智慧  必须改变的100个小毛病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本书出售、求购地址：https://www.jiaokey.com/book/detail/11267524.html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关键词搜索：https://www.jiaokey.com/tag/小道理  大智慧  必须改变的100个小毛病.html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