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书名：全方位心理战  海湾战争、伊拉克战争透析</w:t>
      </w:r>
    </w:p>
    <w:p>
      <w:r>
        <w:t>作者:杜波，韩秋风，文家成主编</w:t>
      </w:r>
    </w:p>
    <w:p>
      <w:r>
        <w:t>出版社:北京：解放军出版社</w:t>
      </w:r>
    </w:p>
    <w:p>
      <w:r>
        <w:t>出版日期：2004.06</w:t>
      </w:r>
    </w:p>
    <w:p>
      <w:r>
        <w:t>总页数：415</w:t>
      </w:r>
    </w:p>
    <w:p>
      <w:r>
        <w:t>更多请访问教客网:www.jiaokey.com</w:t>
      </w:r>
    </w:p>
    <w:p>
      <w:r>
        <w:t>全方位心理战  海湾战争、伊拉克战争透析评论地址：https://www.jiaokey.com/book/detail/11267521.html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