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夜夜新知识365</w:t>
      </w:r>
    </w:p>
    <w:p>
      <w:r>
        <w:rPr>
          <w:rFonts w:ascii="宋体" w:hAnsi="宋体" w:eastAsia="宋体"/>
          <w:sz w:val="24"/>
        </w:rPr>
        <w:t>易沫，值西，雯雯等编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7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夜夜新知识365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易沫，值西，雯雯等编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本书出售、求购地址：https://www.jiaokey.com/book/detail/11267501.html</w:t>
      </w:r>
    </w:p>
    <w:p>
      <w:r>
        <w:t>更多相关图书推荐：https://www.jiaokey.com</w:t>
      </w:r>
    </w:p>
    <w:p>
      <w:r>
        <w:t>易沫，值西，雯雯等编 其他作品：https://www.jiaokey.com/tag/易沫，值西，雯雯等编.html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关键词搜索：https://www.jiaokey.com/tag/科学知识-儿童读物.html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