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影响孩子的100位中国名人  经典彩色版  从名人的经历中学习</w:t>
      </w:r>
    </w:p>
    <w:p>
      <w:r>
        <w:rPr>
          <w:rFonts w:ascii="宋体" w:hAnsi="宋体" w:eastAsia="宋体"/>
          <w:sz w:val="24"/>
        </w:rPr>
        <w:t>良石编著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54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4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54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影响孩子的100位中国名人  经典彩色版  从名人的经历中学习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良石编著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名人(学科: 生平事迹 地点: 中国) 名人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本书出售、求购地址：https://www.jiaokey.com/book/detail/11267494.html</w:t>
      </w:r>
    </w:p>
    <w:p>
      <w:r>
        <w:t>更多相关图书推荐：https://www.jiaokey.com</w:t>
      </w:r>
    </w:p>
    <w:p>
      <w:r>
        <w:t>良石编著 其他作品：https://www.jiaokey.com/tag/良石编著.html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关键词搜索：https://www.jiaokey.com/tag/名人(学科: 生平事迹 地点: 中国) 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