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在男人的怀抱中</w:t>
      </w:r>
    </w:p>
    <w:p>
      <w:r>
        <w:rPr>
          <w:rFonts w:ascii="宋体" w:hAnsi="宋体" w:eastAsia="宋体"/>
          <w:sz w:val="24"/>
        </w:rPr>
        <w:t>（法）卡米耶·洛朗斯（Camille Laurens）著；韩沪麟译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在男人的怀抱中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（法）卡米耶·洛朗斯（Camille Laurens）著；韩沪麟译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本书出售、求购地址：https://www.jiaokey.com/book/detail/11267479.html</w:t>
      </w:r>
    </w:p>
    <w:p>
      <w:r>
        <w:t>更多相关图书推荐：https://www.jiaokey.com</w:t>
      </w:r>
    </w:p>
    <w:p>
      <w:r>
        <w:t>（法）卡米耶·洛朗斯（Camille Laurens）著；韩沪麟译 其他作品：https://www.jiaokey.com/tag/（法）卡米耶·洛朗斯（Camille Laurens）著；韩沪麟译.html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关键词搜索：https://www.jiaokey.com/tag/在男人的怀抱中.html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