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小勇士  一个关于责任与服务的伟大故事</w:t>
      </w:r>
    </w:p>
    <w:p>
      <w:r>
        <w:rPr>
          <w:rFonts w:ascii="宋体" w:hAnsi="宋体" w:eastAsia="宋体"/>
          <w:sz w:val="24"/>
        </w:rPr>
        <w:t>（美）D.J.梵纳斯（D.J.Vanas）著；王之延译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小勇士  一个关于责任与服务的伟大故事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（美）D.J.梵纳斯（D.J.Vanas）著；王之延译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本书出售、求购地址：https://www.jiaokey.com/book/detail/11267469.html</w:t>
      </w:r>
    </w:p>
    <w:p>
      <w:r>
        <w:t>更多相关图书推荐：https://www.jiaokey.com</w:t>
      </w:r>
    </w:p>
    <w:p>
      <w:r>
        <w:t>（美）D.J.梵纳斯（D.J.Vanas）著；王之延译 其他作品：https://www.jiaokey.com/tag/（美）D.J.梵纳斯（D.J.Vanas）著；王之延译.html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关键词搜索：https://www.jiaokey.com/tag/小勇士  一个关于责任与服务的伟大故事.html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