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隋文帝杨坚百谜</w:t>
      </w:r>
    </w:p>
    <w:p>
      <w:r>
        <w:rPr>
          <w:rFonts w:ascii="宋体" w:hAnsi="宋体" w:eastAsia="宋体"/>
          <w:sz w:val="24"/>
        </w:rPr>
        <w:t>惠焕章，贾鹏编著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隋文帝杨坚百谜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惠焕章，贾鹏编著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西安:陕西旅游出版社,2004.06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隋文帝(学科:人物研究)隋文帝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本书出售、求购地址：https://www.jiaokey.com/book/detail/11267465.html</w:t>
      </w:r>
    </w:p>
    <w:p>
      <w:r>
        <w:t>更多相关图书推荐：https://www.jiaokey.com</w:t>
      </w:r>
    </w:p>
    <w:p>
      <w:r>
        <w:t>惠焕章，贾鹏编著 其他作品：https://www.jiaokey.com/tag/惠焕章，贾鹏编著.html</w:t>
      </w:r>
    </w:p>
    <w:p>
      <w:r>
        <w:t>西安:陕西旅游出版社,2004.06 出版图书：https://www.jiaokey.com/tag/西安:陕西旅游出版社,2004.06.html</w:t>
      </w:r>
    </w:p>
    <w:p>
      <w:r>
        <w:t>关键词搜索：https://www.jiaokey.com/tag/隋文帝(学科:人物研究)隋文帝.html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