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书名：起名手册  中华姓名学实用百科全书</w:t>
      </w:r>
    </w:p>
    <w:p>
      <w:r>
        <w:t>作者：长河编著</w:t>
      </w:r>
    </w:p>
    <w:p>
      <w:r>
        <w:t>出版社：南昌:百花洲文艺出版社,2004.11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起名手册  中华姓名学实用百科全书 评论地址：https://www.jiaokey.com/book/detail/11267454.html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