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书名：坚强的乐观者</w:t>
      </w:r>
    </w:p>
    <w:p>
      <w:r>
        <w:t>作者：（美）诺曼·文森特·皮尔（Norman Vincent Peale）著；王龙译</w:t>
      </w:r>
    </w:p>
    <w:p>
      <w:r>
        <w:t>出版社：福州：海峡文艺出版社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坚强的乐观者 评论地址：https://www.jiaokey.com/book/detail/11267453.html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