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书名：中学生主体作文  我跟同学比作文  中考话题库  九年级  新课标</w:t>
      </w:r>
    </w:p>
    <w:p>
      <w:r>
        <w:t>作者：方国荣，崔达龙主编</w:t>
      </w:r>
    </w:p>
    <w:p>
      <w:r>
        <w:t>出版社：北京：现代出版社</w:t>
      </w:r>
    </w:p>
    <w:p>
      <w:r>
        <w:t>出版日期：2004.04</w:t>
      </w:r>
    </w:p>
    <w:p>
      <w:r>
        <w:t>总页数：338</w:t>
      </w:r>
    </w:p>
    <w:p>
      <w:r>
        <w:t>更多请访问教客网: www.jiaokey.com</w:t>
      </w:r>
    </w:p>
    <w:p>
      <w:r>
        <w:t>中学生主体作文  我跟同学比作文  中考话题库  九年级  新课标 评论地址：https://www.jiaokey.com/book/detail/11267440.html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