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书名：哪种工作适合你？  成功职业的自我测试</w:t>
      </w:r>
    </w:p>
    <w:p>
      <w:r>
        <w:t>作者：（英）理查德·伊斯雷尔（Richard Israel）等著；方刚，李志江译</w:t>
      </w:r>
    </w:p>
    <w:p>
      <w:r>
        <w:t>出版社：上海：上海译文出版社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哪种工作适合你？  成功职业的自我测试 评论地址：https://www.jiaokey.com/book/detail/11267359.html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