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  深入剖析18个商务沟通陷阱</w:t>
      </w:r>
    </w:p>
    <w:p>
      <w:r>
        <w:t>作者：（美）马蒂·克拉克著；李红梅译</w:t>
      </w:r>
    </w:p>
    <w:p>
      <w:r>
        <w:t>出版社：广州：广东经济出版社</w:t>
      </w:r>
    </w:p>
    <w:p>
      <w:r>
        <w:t>出版日期：2004.06</w:t>
      </w:r>
    </w:p>
    <w:p>
      <w:r>
        <w:t>总页数：213</w:t>
      </w:r>
    </w:p>
    <w:p>
      <w:r>
        <w:t>更多请访问教客网: www.jiaokey.com</w:t>
      </w:r>
    </w:p>
    <w:p>
      <w:r>
        <w:t>沟通  深入剖析18个商务沟通陷阱 评论地址：https://www.jiaokey.com/book/detail/11267358.html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